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书名：重建经验世界  胡塞尔晚期思想研究</w:t>
      </w:r>
    </w:p>
    <w:p>
      <w:r>
        <w:t>作者：张廷国著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总页数：314</w:t>
      </w:r>
    </w:p>
    <w:p>
      <w:r>
        <w:t>更多请访问教客网: www.jiaokey.com</w:t>
      </w:r>
    </w:p>
    <w:p>
      <w:r>
        <w:t>重建经验世界  胡塞尔晚期思想研究 评论地址：https://www.jiaokey.com/book/detail/11329923.html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