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看见的不重要  从艺术设计教育的基础教学谈起</w:t>
      </w:r>
    </w:p>
    <w:p>
      <w:r>
        <w:rPr>
          <w:rFonts w:ascii="宋体" w:hAnsi="宋体" w:eastAsia="宋体"/>
          <w:sz w:val="24"/>
        </w:rPr>
        <w:t>李睦著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看见的不重要  从艺术设计教育的基础教学谈起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本书出售、求购地址：https://www.jiaokey.com/book/detail/11329914.html</w:t>
      </w:r>
    </w:p>
    <w:p>
      <w:r>
        <w:t>更多相关图书推荐：https://www.jiaokey.com</w:t>
      </w:r>
    </w:p>
    <w:p>
      <w:r>
        <w:t>李睦著 其他作品：https://www.jiaokey.com/tag/李睦著.html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关键词搜索：https://www.jiaokey.com/tag/看见的不重要  从艺术设计教育的基础教学谈起.html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