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书名：美国空中英雄林德伯格传奇</w:t>
      </w:r>
    </w:p>
    <w:p>
      <w:r>
        <w:t>作者：（美）A. 斯科特·伯格（A. Scott Berg）著；谢毅等译</w:t>
      </w:r>
    </w:p>
    <w:p>
      <w:r>
        <w:t>出版社：上海：上海人民出版社</w:t>
      </w:r>
    </w:p>
    <w:p>
      <w:r>
        <w:t>出版日期：2003.04</w:t>
      </w:r>
    </w:p>
    <w:p>
      <w:r>
        <w:t>总页数：750</w:t>
      </w:r>
    </w:p>
    <w:p>
      <w:r>
        <w:t>更多请访问教客网: www.jiaokey.com</w:t>
      </w:r>
    </w:p>
    <w:p>
      <w:r>
        <w:t>美国空中英雄林德伯格传奇 评论地址：https://www.jiaokey.com/book/detail/11329900.html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