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领导艺术圈  如何把你的公司建成教学型组织</w:t>
      </w:r>
    </w:p>
    <w:p>
      <w:r>
        <w:rPr>
          <w:rFonts w:ascii="宋体" w:hAnsi="宋体" w:eastAsia="宋体"/>
          <w:sz w:val="24"/>
        </w:rPr>
        <w:t>（美）诺埃尔·蒂奇（Noel M.Tichy），（美）南希·卡德韦尔著；席峥嵘译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领导艺术圈  如何把你的公司建成教学型组织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（美）诺埃尔·蒂奇（Noel M.Tichy），（美）南希·卡德韦尔著；席峥嵘译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本书出售、求购地址：https://www.jiaokey.com/book/detail/11329898.html</w:t>
      </w:r>
    </w:p>
    <w:p>
      <w:r>
        <w:t>更多相关图书推荐：https://www.jiaokey.com</w:t>
      </w:r>
    </w:p>
    <w:p>
      <w:r>
        <w:t>（美）诺埃尔·蒂奇（Noel M.Tichy），（美）南希·卡德韦尔著；席峥嵘译 其他作品：https://www.jiaokey.com/tag/（美）诺埃尔·蒂奇（Noel M.Tichy），（美）南希·卡德韦尔著；席峥嵘译.html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关键词搜索：https://www.jiaokey.com/tag/领导艺术圈  如何把你的公司建成教学型组织.html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