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谈判大师手册  195则攻防经典</w:t>
      </w:r>
    </w:p>
    <w:p>
      <w:r>
        <w:rPr>
          <w:rFonts w:ascii="宋体" w:hAnsi="宋体" w:eastAsia="宋体"/>
          <w:sz w:val="24"/>
        </w:rPr>
        <w:t>（美）C.L.卡洛斯（Chester L.Karrass）著；李春华译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谈判大师手册  195则攻防经典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（美）C.L.卡洛斯（Chester L.Karrass）著；李春华译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本书出售、求购地址：https://www.jiaokey.com/book/detail/11329895.html</w:t>
      </w:r>
    </w:p>
    <w:p>
      <w:r>
        <w:t>更多相关图书推荐：https://www.jiaokey.com</w:t>
      </w:r>
    </w:p>
    <w:p>
      <w:r>
        <w:t>（美）C.L.卡洛斯（Chester L.Karrass）著；李春华译 其他作品：https://www.jiaokey.com/tag/（美）C.L.卡洛斯（Chester L.Karrass）著；李春华译.html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关键词搜索：https://www.jiaokey.com/tag/谈判大师手册  195则攻防经典.html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