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划越  一个中国人和一个丹麦人横渡大西洋的故事</w:t>
      </w:r>
    </w:p>
    <w:p>
      <w:r>
        <w:rPr>
          <w:rFonts w:ascii="宋体" w:hAnsi="宋体" w:eastAsia="宋体"/>
          <w:sz w:val="24"/>
        </w:rPr>
        <w:t>（丹）黄思远（Christian Havrehed），孙海滨著；李夏译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划越  一个中国人和一个丹麦人横渡大西洋的故事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（丹）黄思远（Christian Havrehed），孙海滨著；李夏译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本书出售、求购地址：https://www.jiaokey.com/book/detail/11329851.html</w:t>
      </w:r>
    </w:p>
    <w:p>
      <w:r>
        <w:t>更多相关图书推荐：https://www.jiaokey.com</w:t>
      </w:r>
    </w:p>
    <w:p>
      <w:r>
        <w:t>（丹）黄思远（Christian Havrehed），孙海滨著；李夏译 其他作品：https://www.jiaokey.com/tag/（丹）黄思远（Christian Havrehed），孙海滨著；李夏译.html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关键词搜索：https://www.jiaokey.com/tag/划越  一个中国人和一个丹麦人横渡大西洋的故事.html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