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书名：轻松学汉语  实用汉语口语暨上海生活指南</w:t>
      </w:r>
    </w:p>
    <w:p>
      <w:r>
        <w:t>作者：厉振仪编著</w:t>
      </w:r>
    </w:p>
    <w:p>
      <w:r>
        <w:t>出版社：上海：东方出版中心</w:t>
      </w:r>
    </w:p>
    <w:p>
      <w:r>
        <w:t>出版日期：2004.06</w:t>
      </w:r>
    </w:p>
    <w:p>
      <w:r>
        <w:t>总页数：340</w:t>
      </w:r>
    </w:p>
    <w:p>
      <w:r>
        <w:t>更多请访问教客网: www.jiaokey.com</w:t>
      </w:r>
    </w:p>
    <w:p>
      <w:r>
        <w:t>轻松学汉语  实用汉语口语暨上海生活指南 评论地址：https://www.jiaokey.com/book/detail/11329800.html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