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书名：你是什么类型的父母？心理学家教你训练孩子的情绪智力</w:t>
      </w:r>
    </w:p>
    <w:p>
      <w:r>
        <w:t>作者：梁建宁著</w:t>
      </w:r>
    </w:p>
    <w:p>
      <w:r>
        <w:t>出版社：上海：上海远东出版社</w:t>
      </w:r>
    </w:p>
    <w:p>
      <w:r>
        <w:t>出版日期：2003.11</w:t>
      </w:r>
    </w:p>
    <w:p>
      <w:r>
        <w:t>总页数：149</w:t>
      </w:r>
    </w:p>
    <w:p>
      <w:r>
        <w:t>更多请访问教客网: www.jiaokey.com</w:t>
      </w:r>
    </w:p>
    <w:p>
      <w:r>
        <w:t>你是什么类型的父母？心理学家教你训练孩子的情绪智力 评论地址：https://www.jiaokey.com/book/detail/11329775.html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