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世博会的发展与思考</w:t>
      </w:r>
    </w:p>
    <w:p>
      <w:r>
        <w:rPr>
          <w:rFonts w:ascii="宋体" w:hAnsi="宋体" w:eastAsia="宋体"/>
          <w:sz w:val="24"/>
        </w:rPr>
        <w:t>阿尔弗雷德·海勒（Alfred Heller）著；吴惠族等译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世博会的发展与思考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阿尔弗雷德·海勒（Alfred Heller）著；吴惠族等译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本书出售、求购地址：https://www.jiaokey.com/book/detail/11329767.html</w:t>
      </w:r>
    </w:p>
    <w:p>
      <w:r>
        <w:t>更多相关图书推荐：https://www.jiaokey.com</w:t>
      </w:r>
    </w:p>
    <w:p>
      <w:r>
        <w:t>阿尔弗雷德·海勒（Alfred Heller）著；吴惠族等译 其他作品：https://www.jiaokey.com/tag/阿尔弗雷德·海勒（Alfred Heller）著；吴惠族等译.html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关键词搜索：https://www.jiaokey.com/tag/文明的进程  世博会的发展与思考.html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