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书名：每个人都有创造力</w:t>
      </w:r>
    </w:p>
    <w:p>
      <w:r>
        <w:t>作者：（美）丹尼尔·戈尔曼（Daniel Goleman）等著；罗汉等译</w:t>
      </w:r>
    </w:p>
    <w:p>
      <w:r>
        <w:t>出版社：上海：上海人民出版社</w:t>
      </w:r>
    </w:p>
    <w:p>
      <w:r>
        <w:t>出版日期：2004.01</w:t>
      </w:r>
    </w:p>
    <w:p>
      <w:r>
        <w:t>总页数：167</w:t>
      </w:r>
    </w:p>
    <w:p>
      <w:r>
        <w:t>更多请访问教客网: www.jiaokey.com</w:t>
      </w:r>
    </w:p>
    <w:p>
      <w:r>
        <w:t>每个人都有创造力 评论地址：https://www.jiaokey.com/book/detail/11329761.html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