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段落阅读  和英译汉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段落阅读  和英译汉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研究生 学科: 入学考试) 英语(学科: 翻译 学科: 研究生 学科: 入学考试) 英语 阅读教学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本书出售、求购地址：https://www.jiaokey.com/book/detail/11329760.html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阅读教学 学科: 研究生 学科: 入学考试) 英语(学科: 翻译 学科: 研究生 学科: 入学考试) 英语 阅读教学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