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书名：小题难做  标志设计点击</w:t>
      </w:r>
    </w:p>
    <w:p>
      <w:r>
        <w:t>作者：郝军著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小题难做  标志设计点击 评论地址：https://www.jiaokey.com/book/detail/11329754.html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