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书名：《语文》学习指导与练习  第4册</w:t>
      </w:r>
    </w:p>
    <w:p>
      <w:r>
        <w:t>作者：乔正康总主编；顾仲义主编</w:t>
      </w:r>
    </w:p>
    <w:p>
      <w:r>
        <w:t>出版社：沈阳：东北财经大学出版社</w:t>
      </w:r>
    </w:p>
    <w:p>
      <w:r>
        <w:t>出版日期：2003</w:t>
      </w:r>
    </w:p>
    <w:p>
      <w:r>
        <w:t>总页数：322</w:t>
      </w:r>
    </w:p>
    <w:p>
      <w:r>
        <w:t>更多请访问教客网: www.jiaokey.com</w:t>
      </w:r>
    </w:p>
    <w:p>
      <w:r>
        <w:t>《语文》学习指导与练习  第4册 评论地址：https://www.jiaokey.com/book/detail/11329742.html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