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书名：地灵人杰的36个地方</w:t>
      </w:r>
    </w:p>
    <w:p>
      <w:r>
        <w:t>作者：覃卓颖编著</w:t>
      </w:r>
    </w:p>
    <w:p>
      <w:r>
        <w:t>出版社：北京：北京工业大学出版社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地灵人杰的36个地方 评论地址：https://www.jiaokey.com/book/detail/11329741.html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