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书名：经济法律教程</w:t>
      </w:r>
    </w:p>
    <w:p>
      <w:r>
        <w:t>作者：彭爽，李茂华主编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经济法律教程 评论地址：https://www.jiaokey.com/book/detail/11329737.html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