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领导合作型学校</w:t>
      </w:r>
    </w:p>
    <w:p>
      <w:r>
        <w:rPr>
          <w:rFonts w:ascii="宋体" w:hAnsi="宋体" w:eastAsia="宋体"/>
          <w:sz w:val="24"/>
        </w:rPr>
        <w:t>（美）戴维·W.约翰逊（David W.Johnson），（美）罗杰·T.约翰逊（Roger T.Johnson）著；唐宗清等译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领导合作型学校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（美）戴维·W.约翰逊（David W.Johnson），（美）罗杰·T.约翰逊（Roger T.Johnson）著；唐宗清等译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本书出售、求购地址：https://www.jiaokey.com/book/detail/11329731.html</w:t>
      </w:r>
    </w:p>
    <w:p>
      <w:r>
        <w:t>更多相关图书推荐：https://www.jiaokey.com</w:t>
      </w:r>
    </w:p>
    <w:p>
      <w:r>
        <w:t>（美）戴维·W.约翰逊（David W.Johnson），（美）罗杰·T.约翰逊（Roger T.Johnson）著；唐宗清等译 其他作品：https://www.jiaokey.com/tag/（美）戴维·W.约翰逊（David W.Johnson），（美）罗杰·T.约翰逊（Roger T.Johnson）著；唐宗清等译.html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关键词搜索：https://www.jiaokey.com/tag/领导合作型学校.html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