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民族弹拨乐队合奏曲集</w:t>
      </w:r>
    </w:p>
    <w:p>
      <w:r>
        <w:rPr>
          <w:rFonts w:ascii="宋体" w:hAnsi="宋体" w:eastAsia="宋体"/>
          <w:sz w:val="24"/>
        </w:rPr>
        <w:t>李复斌编配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民族弹拨乐队合奏曲集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李复斌编配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本书出售、求购地址：https://www.jiaokey.com/book/detail/11329724.html</w:t>
      </w:r>
    </w:p>
    <w:p>
      <w:r>
        <w:t>更多相关图书推荐：https://www.jiaokey.com</w:t>
      </w:r>
    </w:p>
    <w:p>
      <w:r>
        <w:t>李复斌编配 其他作品：https://www.jiaokey.com/tag/李复斌编配.html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关键词搜索：https://www.jiaokey.com/tag/民族弹拨乐队合奏曲集.html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