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书名：都市论坛  河南电视台都市频道开播五周年纪念文集  综合卷</w:t>
      </w:r>
    </w:p>
    <w:p>
      <w:r>
        <w:t>作者：石小兵主编</w:t>
      </w:r>
    </w:p>
    <w:p>
      <w:r>
        <w:t>出版社：郑州：大象出版社</w:t>
      </w:r>
    </w:p>
    <w:p>
      <w:r>
        <w:t>出版日期：2002.10</w:t>
      </w:r>
    </w:p>
    <w:p>
      <w:r>
        <w:t>总页数：500</w:t>
      </w:r>
    </w:p>
    <w:p>
      <w:r>
        <w:t>更多请访问教客网: www.jiaokey.com</w:t>
      </w:r>
    </w:p>
    <w:p>
      <w:r>
        <w:t>都市论坛  河南电视台都市频道开播五周年纪念文集  综合卷 评论地址：https://www.jiaokey.com/book/detail/11329696.html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