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埃及剧院谋杀案</w:t>
      </w:r>
    </w:p>
    <w:p>
      <w:r>
        <w:rPr>
          <w:rFonts w:ascii="宋体" w:hAnsi="宋体" w:eastAsia="宋体"/>
          <w:sz w:val="24"/>
        </w:rPr>
        <w:t>（英）威尔·安德鲁斯，（英）J.M.格莱格森著；王秋海，阿蓉译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9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埃及剧院谋杀案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（英）威尔·安德鲁斯，（英）J.M.格莱格森著；王秋海，阿蓉译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本书出售、求购地址：https://www.jiaokey.com/book/detail/11329679.html</w:t>
      </w:r>
    </w:p>
    <w:p>
      <w:r>
        <w:t>更多相关图书推荐：https://www.jiaokey.com</w:t>
      </w:r>
    </w:p>
    <w:p>
      <w:r>
        <w:t>（英）威尔·安德鲁斯，（英）J.M.格莱格森著；王秋海，阿蓉译 其他作品：https://www.jiaokey.com/tag/（英）威尔·安德鲁斯，（英）J.M.格莱格森著；王秋海，阿蓉译.html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关键词搜索：https://www.jiaokey.com/tag/侦探小说(地点: 英国 年代: 现代)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