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天路历程  21世纪最新中文译注插图珍藏本</w:t>
      </w:r>
    </w:p>
    <w:p>
      <w:r>
        <w:rPr>
          <w:rFonts w:ascii="宋体" w:hAnsi="宋体" w:eastAsia="宋体"/>
          <w:sz w:val="24"/>
        </w:rPr>
        <w:t>（英）约翰·班扬（John Bunyan）著；王汉川译注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天路历程  21世纪最新中文译注插图珍藏本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（英）约翰·班扬（John Bunyan）著；王汉川译注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本书出售、求购地址：https://www.jiaokey.com/book/detail/11329672.html</w:t>
      </w:r>
    </w:p>
    <w:p>
      <w:r>
        <w:t>更多相关图书推荐：https://www.jiaokey.com</w:t>
      </w:r>
    </w:p>
    <w:p>
      <w:r>
        <w:t>（英）约翰·班扬（John Bunyan）著；王汉川译注 其他作品：https://www.jiaokey.com/tag/（英）约翰·班扬（John Bunyan）著；王汉川译注.html</w:t>
      </w:r>
    </w:p>
    <w:p>
      <w:r>
        <w:t>北京市：中国工人出版社 出版图书：https://www.jiaokey.com/tag/北京市：中国工人出版社.html</w:t>
      </w:r>
    </w:p>
    <w:p>
      <w:r>
        <w:t>关键词搜索：https://www.jiaokey.com/tag/天路历程  21世纪最新中文译注插图珍藏本.html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