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东方典当  打造现代融资新渠道</w:t>
      </w:r>
    </w:p>
    <w:p>
      <w:r>
        <w:rPr>
          <w:rFonts w:ascii="宋体" w:hAnsi="宋体" w:eastAsia="宋体"/>
          <w:sz w:val="24"/>
        </w:rPr>
        <w:t>王福明著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东方典当  打造现代融资新渠道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典当业(地点: 上海市) 报告文学 典当业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本书出售、求购地址：https://www.jiaokey.com/book/detail/11329646.html</w:t>
      </w:r>
    </w:p>
    <w:p>
      <w:r>
        <w:t>更多相关图书推荐：https://www.jiaokey.com</w:t>
      </w:r>
    </w:p>
    <w:p>
      <w:r>
        <w:t>王福明著 其他作品：https://www.jiaokey.com/tag/王福明著.html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关键词搜索：https://www.jiaokey.com/tag/报告文学(地点: 中国 年代: 现代) 典当业(地点: 上海市) 报告文学 典当业.html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