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英语阅读理解词汇笔记  2005版  精华版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英语阅读理解词汇笔记  2005版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本书出售、求购地址：https://www.jiaokey.com/book/detail/11329644.html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关键词搜索：https://www.jiaokey.com/tag/英语阅读理解词汇笔记  2005版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