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24小时精通管理技巧</w:t>
      </w:r>
    </w:p>
    <w:p>
      <w:r>
        <w:rPr>
          <w:rFonts w:ascii="宋体" w:hAnsi="宋体" w:eastAsia="宋体"/>
          <w:sz w:val="24"/>
        </w:rPr>
        <w:t>（美）佩翠西亚·布勒（Patricia Buhler）著；李文远译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24小时精通管理技巧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（美）佩翠西亚·布勒（Patricia Buhler）著；李文远译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本书出售、求购地址：https://www.jiaokey.com/book/detail/11329637.html</w:t>
      </w:r>
    </w:p>
    <w:p>
      <w:r>
        <w:t>更多相关图书推荐：https://www.jiaokey.com</w:t>
      </w:r>
    </w:p>
    <w:p>
      <w:r>
        <w:t>（美）佩翠西亚·布勒（Patricia Buhler）著；李文远译 其他作品：https://www.jiaokey.com/tag/（美）佩翠西亚·布勒（Patricia Buhler）著；李文远译.html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关键词搜索：https://www.jiaokey.com/tag/24小时精通管理技巧.html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