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书名：看见上海细节  上海电视台纪实频道看见《栏目》精选</w:t>
      </w:r>
    </w:p>
    <w:p>
      <w:r>
        <w:t>作者：汪求实，余永锦主编；上海电视台纪实频道编</w:t>
      </w:r>
    </w:p>
    <w:p>
      <w:r>
        <w:t>出版社：上海：学林出版社</w:t>
      </w:r>
    </w:p>
    <w:p>
      <w:r>
        <w:t>出版日期：2004.07</w:t>
      </w:r>
    </w:p>
    <w:p>
      <w:r>
        <w:t>总页数：339</w:t>
      </w:r>
    </w:p>
    <w:p>
      <w:r>
        <w:t>更多请访问教客网: www.jiaokey.com</w:t>
      </w:r>
    </w:p>
    <w:p>
      <w:r>
        <w:t>看见上海细节  上海电视台纪实频道看见《栏目》精选 评论地址：https://www.jiaokey.com/book/detail/11329616.html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