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  清末地方自治与宪政改革</w:t>
      </w:r>
    </w:p>
    <w:p>
      <w:r>
        <w:t>作者：马小泉著</w:t>
      </w:r>
    </w:p>
    <w:p>
      <w:r>
        <w:t>出版社：开封：河南大学出版社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国家与社会  清末地方自治与宪政改革 评论地址：https://www.jiaokey.com/book/detail/11329612.html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