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英语常用同义词近义词辨析词典</w:t>
      </w:r>
    </w:p>
    <w:p>
      <w:r>
        <w:rPr>
          <w:rFonts w:ascii="宋体" w:hAnsi="宋体" w:eastAsia="宋体"/>
          <w:sz w:val="24"/>
        </w:rPr>
        <w:t>李长庚，曩洪汉编著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英语常用同义词近义词辨析词典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李长庚，曩洪汉编著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本书出售、求购地址：https://www.jiaokey.com/book/detail/11329606.html</w:t>
      </w:r>
    </w:p>
    <w:p>
      <w:r>
        <w:t>更多相关图书推荐：https://www.jiaokey.com</w:t>
      </w:r>
    </w:p>
    <w:p>
      <w:r>
        <w:t>李长庚，曩洪汉编著 其他作品：https://www.jiaokey.com/tag/李长庚，曩洪汉编著.html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关键词搜索：https://www.jiaokey.com/tag/英语常用同义词近义词辨析词典.html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