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十年沧桑  东欧诸国的经济社会转轨与思想变迁</w:t>
      </w:r>
    </w:p>
    <w:p>
      <w:r>
        <w:rPr>
          <w:rFonts w:ascii="宋体" w:hAnsi="宋体" w:eastAsia="宋体"/>
          <w:sz w:val="24"/>
        </w:rPr>
        <w:t>金雁，秦晖著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十年沧桑  东欧诸国的经济社会转轨与思想变迁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金雁，秦晖著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本书出售、求购地址：https://www.jiaokey.com/book/detail/11329596.html</w:t>
      </w:r>
    </w:p>
    <w:p>
      <w:r>
        <w:t>更多相关图书推荐：https://www.jiaokey.com</w:t>
      </w:r>
    </w:p>
    <w:p>
      <w:r>
        <w:t>金雁，秦晖著 其他作品：https://www.jiaokey.com/tag/金雁，秦晖著.html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关键词搜索：https://www.jiaokey.com/tag/十年沧桑  东欧诸国的经济社会转轨与思想变迁.html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