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千万别让孩子的右脑睡着了  右脑的功能在于创造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千万别让孩子的右脑睡着了  右脑的功能在于创造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本书出售、求购地址：https://www.jiaokey.com/book/detail/11329574.html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关键词搜索：https://www.jiaokey.com/tag/千万别让孩子的右脑睡着了  右脑的功能在于创造.html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