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书名：推荐几种高工效的薯类加工工具</w:t>
      </w:r>
    </w:p>
    <w:p>
      <w:r>
        <w:t>作者：农业部机械局试验鉴定站，河北省工具改革委员会办公室编</w:t>
      </w:r>
    </w:p>
    <w:p>
      <w:r>
        <w:t>出版社：北京：农业出版社</w:t>
      </w:r>
    </w:p>
    <w:p>
      <w:r>
        <w:t>出版日期：1960.04</w:t>
      </w:r>
    </w:p>
    <w:p>
      <w:r>
        <w:t>总页数：55</w:t>
      </w:r>
    </w:p>
    <w:p>
      <w:r>
        <w:t>更多请访问教客网: www.jiaokey.com</w:t>
      </w:r>
    </w:p>
    <w:p>
      <w:r>
        <w:t>推荐几种高工效的薯类加工工具 评论地址：https://www.jiaokey.com/book/detail/11329560.html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