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造林手工具和用具</w:t>
      </w:r>
    </w:p>
    <w:p>
      <w:r>
        <w:rPr>
          <w:rFonts w:ascii="宋体" w:hAnsi="宋体" w:eastAsia="宋体"/>
          <w:sz w:val="24"/>
        </w:rPr>
        <w:t>（苏）拉杰茨基（В.И.Радецкий）著；林志忠，王书清译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造林手工具和用具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（苏）拉杰茨基（В.И.Радецкий）著；林志忠，王书清译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本书出售、求购地址：https://www.jiaokey.com/book/detail/11329545.html</w:t>
      </w:r>
    </w:p>
    <w:p>
      <w:r>
        <w:t>更多相关图书推荐：https://www.jiaokey.com</w:t>
      </w:r>
    </w:p>
    <w:p>
      <w:r>
        <w:t>（苏）拉杰茨基（В.И.Радецкий）著；林志忠，王书清译 其他作品：https://www.jiaokey.com/tag/（苏）拉杰茨基（В.И.Радецкий）著；林志忠，王书清译.html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关键词搜索：https://www.jiaokey.com/tag/造林手工具和用具.html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