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书名：耕作学问题  论文、发言集  上</w:t>
      </w:r>
    </w:p>
    <w:p>
      <w:r>
        <w:t>作者:马尔采夫著；陈大雄译；李笃仁，？锐祥审校</w:t>
      </w:r>
    </w:p>
    <w:p>
      <w:r>
        <w:t>出版社:北京：农业出版社</w:t>
      </w:r>
    </w:p>
    <w:p>
      <w:r>
        <w:t>出版日期：1958.06</w:t>
      </w:r>
    </w:p>
    <w:p>
      <w:r>
        <w:t>总页数：199</w:t>
      </w:r>
    </w:p>
    <w:p>
      <w:r>
        <w:t>更多请访问教客网:www.jiaokey.com</w:t>
      </w:r>
    </w:p>
    <w:p>
      <w:r>
        <w:t>耕作学问题  论文、发言集  上评论地址：https://www.jiaokey.com/book/detail/11329540.html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