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土办法遍地开花  用土办法制造的化学肥料  第2集</w:t>
      </w:r>
    </w:p>
    <w:p>
      <w:r>
        <w:rPr>
          <w:rFonts w:ascii="宋体" w:hAnsi="宋体" w:eastAsia="宋体"/>
          <w:sz w:val="24"/>
        </w:rPr>
        <w:t>江苏省工业厅、商业厅、农林厅编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土办法遍地开花  用土办法制造的化学肥料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江苏省工业厅、商业厅、农林厅编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本书出售、求购地址：https://www.jiaokey.com/book/detail/11329507.html</w:t>
      </w:r>
    </w:p>
    <w:p>
      <w:r>
        <w:t>更多相关图书推荐：https://www.jiaokey.com</w:t>
      </w:r>
    </w:p>
    <w:p>
      <w:r>
        <w:t>江苏省工业厅、商业厅、农林厅编 其他作品：https://www.jiaokey.com/tag/江苏省工业厅、商业厅、农林厅编.html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关键词搜索：https://www.jiaokey.com/tag/土办法遍地开花  用土办法制造的化学肥料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