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书名：C-80拖拉机技术保养</w:t>
      </w:r>
    </w:p>
    <w:p>
      <w:r>
        <w:t>作者：农垦部机械物资供应局编</w:t>
      </w:r>
    </w:p>
    <w:p>
      <w:r>
        <w:t>出版社：农垦出版社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C-80拖拉机技术保养 评论地址：https://www.jiaokey.com/book/detail/11329505.html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