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苏联集体农庄三年制农学畜牧训练教科书  耕作学基础  上</w:t>
      </w:r>
    </w:p>
    <w:p>
      <w:r>
        <w:rPr>
          <w:rFonts w:ascii="宋体" w:hAnsi="宋体" w:eastAsia="宋体"/>
          <w:sz w:val="24"/>
        </w:rPr>
        <w:t>索科洛夫主编；朱大权译；张汉光，邵健文校订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苏联集体农庄三年制农学畜牧训练教科书  耕作学基础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索科洛夫主编；朱大权译；张汉光，邵健文校订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本书出售、求购地址：https://www.jiaokey.com/book/detail/11329497.html</w:t>
      </w:r>
    </w:p>
    <w:p>
      <w:r>
        <w:t>更多相关图书推荐：https://www.jiaokey.com</w:t>
      </w:r>
    </w:p>
    <w:p>
      <w:r>
        <w:t>索科洛夫主编；朱大权译；张汉光，邵健文校订 其他作品：https://www.jiaokey.com/tag/索科洛夫主编；朱大权译；张汉光，邵健文校订.html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关键词搜索：https://www.jiaokey.com/tag/中等农业学校参考书  苏联集体农庄三年制农学畜牧训练教科书  耕作学基础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