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硼肥及其使用</w:t>
      </w:r>
    </w:p>
    <w:p>
      <w:r>
        <w:rPr>
          <w:rFonts w:ascii="宋体" w:hAnsi="宋体" w:eastAsia="宋体"/>
          <w:sz w:val="24"/>
        </w:rPr>
        <w:t>（苏）雅柯夫列娃（В.В.Яковлева）著；黄自强译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硼肥及其使用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（苏）雅柯夫列娃（В.В.Яковлева）著；黄自强译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本书出售、求购地址：https://www.jiaokey.com/book/detail/11329495.html</w:t>
      </w:r>
    </w:p>
    <w:p>
      <w:r>
        <w:t>更多相关图书推荐：https://www.jiaokey.com</w:t>
      </w:r>
    </w:p>
    <w:p>
      <w:r>
        <w:t>（苏）雅柯夫列娃（В.В.Яковлева）著；黄自强译 其他作品：https://www.jiaokey.com/tag/（苏）雅柯夫列娃（В.В.Яковлева）著；黄自强译.html</w:t>
      </w:r>
    </w:p>
    <w:p>
      <w:r>
        <w:t>科学技术出版社 出版图书：https://www.jiaokey.com/tag/科学技术出版社.html</w:t>
      </w:r>
    </w:p>
    <w:p>
      <w:r>
        <w:t>关键词搜索：https://www.jiaokey.com/tag/硼肥及其使用.html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