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书名：农业生产知识  肥料  怎样积肥、保肥和施肥</w:t>
      </w:r>
    </w:p>
    <w:p>
      <w:r>
        <w:t>作者：张乃凤，陈尚谨，马复祥编著</w:t>
      </w:r>
    </w:p>
    <w:p>
      <w:r>
        <w:t>出版社：北京:农业出版社,1959.11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农业生产知识  肥料  怎样积肥、保肥和施肥 评论地址：https://www.jiaokey.com/book/detail/11329477.html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