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正确轮栽法在各集体农庄中的实施和熟练运用</w:t>
      </w:r>
    </w:p>
    <w:p>
      <w:r>
        <w:rPr>
          <w:rFonts w:ascii="宋体" w:hAnsi="宋体" w:eastAsia="宋体"/>
          <w:sz w:val="24"/>
        </w:rPr>
        <w:t>（苏）齐哲夫斯基（М.Г.Чижевский）撰；梓丁，奋炎译；华北农业科学研究所编译委员会编辑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正确轮栽法在各集体农庄中的实施和熟练运用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（苏）齐哲夫斯基（М.Г.Чижевский）撰；梓丁，奋炎译；华北农业科学研究所编译委员会编辑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本书出售、求购地址：https://www.jiaokey.com/book/detail/11329475.html</w:t>
      </w:r>
    </w:p>
    <w:p>
      <w:r>
        <w:t>更多相关图书推荐：https://www.jiaokey.com</w:t>
      </w:r>
    </w:p>
    <w:p>
      <w:r>
        <w:t>（苏）齐哲夫斯基（М.Г.Чижевский）撰；梓丁，奋炎译；华北农业科学研究所编译委员会编辑 其他作品：https://www.jiaokey.com/tag/（苏）齐哲夫斯基（М.Г.Чижевский）撰；梓丁，奋炎译；华北农业科学研究所编译委员会编辑.html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关键词搜索：https://www.jiaokey.com/tag/正确轮栽法在各集体农庄中的实施和熟练运用.html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