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书名：农业社怎样制造固氮菌肥料  张家口专区农业社自制固氮  菌肥的经验介绍</w:t>
      </w:r>
    </w:p>
    <w:p>
      <w:r>
        <w:t>作者：中共张家口地委农村工作部编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总页数：13</w:t>
      </w:r>
    </w:p>
    <w:p>
      <w:r>
        <w:t>更多请访问教客网: www.jiaokey.com</w:t>
      </w:r>
    </w:p>
    <w:p>
      <w:r>
        <w:t>农业社怎样制造固氮菌肥料  张家口专区农业社自制固氮  菌肥的经验介绍 评论地址：https://www.jiaokey.com/book/detail/11329473.html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