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森林基本上能消灭冰雹的研究</w:t>
      </w:r>
    </w:p>
    <w:p>
      <w:r>
        <w:rPr>
          <w:rFonts w:ascii="宋体" w:hAnsi="宋体" w:eastAsia="宋体"/>
          <w:sz w:val="24"/>
        </w:rPr>
        <w:t>林业干部训练班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森林基本上能消灭冰雹的研究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林业干部训练班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本书出售、求购地址：https://www.jiaokey.com/book/detail/11329452.html</w:t>
      </w:r>
    </w:p>
    <w:p>
      <w:r>
        <w:t>更多相关图书推荐：https://www.jiaokey.com</w:t>
      </w:r>
    </w:p>
    <w:p>
      <w:r>
        <w:t>林业干部训练班 其他作品：https://www.jiaokey.com/tag/林业干部训练班.html</w:t>
      </w:r>
    </w:p>
    <w:p>
      <w:r>
        <w:t>关键词搜索：https://www.jiaokey.com/tag/森林基本上能消灭冰雹的研究.html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