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书名：春耕用的新农具  犁、耙、播种机、镇压器</w:t>
      </w:r>
    </w:p>
    <w:p>
      <w:r>
        <w:t>作者：东北人民政府农业部农产处编</w:t>
      </w:r>
    </w:p>
    <w:p>
      <w:r>
        <w:t>出版社：东北农业出版社</w:t>
      </w:r>
    </w:p>
    <w:p>
      <w:r>
        <w:t>出版日期：1953.01</w:t>
      </w:r>
    </w:p>
    <w:p>
      <w:r>
        <w:t>总页数：70</w:t>
      </w:r>
    </w:p>
    <w:p>
      <w:r>
        <w:t>更多请访问教客网: www.jiaokey.com</w:t>
      </w:r>
    </w:p>
    <w:p>
      <w:r>
        <w:t>春耕用的新农具  犁、耙、播种机、镇压器 评论地址：https://www.jiaokey.com/book/detail/11329422.html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