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采伐工业中的木材节约问题</w:t>
      </w:r>
    </w:p>
    <w:p>
      <w:r>
        <w:rPr>
          <w:rFonts w:ascii="宋体" w:hAnsi="宋体" w:eastAsia="宋体"/>
          <w:sz w:val="24"/>
        </w:rPr>
        <w:t>（苏）列尼别尔格（С.А.Рейнберг）著；郭垣译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采伐工业中的木材节约问题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（苏）列尼别尔格（С.А.Рейнберг）著；郭垣译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本书出售、求购地址：https://www.jiaokey.com/book/detail/11329398.html</w:t>
      </w:r>
    </w:p>
    <w:p>
      <w:r>
        <w:t>更多相关图书推荐：https://www.jiaokey.com</w:t>
      </w:r>
    </w:p>
    <w:p>
      <w:r>
        <w:t>（苏）列尼别尔格（С.А.Рейнберг）著；郭垣译 其他作品：https://www.jiaokey.com/tag/（苏）列尼别尔格（С.А.Рейнберг）著；郭垣译.html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关键词搜索：https://www.jiaokey.com/tag/采伐工业中的木材节约问题.html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