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书名：创绵羊改良奇迹的“五花”站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总页数：32</w:t>
      </w:r>
    </w:p>
    <w:p>
      <w:r>
        <w:t>更多请访问教客网: www.jiaokey.com</w:t>
      </w:r>
    </w:p>
    <w:p>
      <w:r>
        <w:t>创绵羊改良奇迹的“五花”站 评论地址：https://www.jiaokey.com/book/detail/11329387.html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