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简明木材学腰三角形  原书经苏联森林和造纸工业部教育司审定  为中等林业学校教科书</w:t>
      </w:r>
    </w:p>
    <w:p>
      <w:r>
        <w:rPr>
          <w:rFonts w:ascii="宋体" w:hAnsi="宋体" w:eastAsia="宋体"/>
          <w:sz w:val="24"/>
        </w:rPr>
        <w:t>（苏）Л.М.别列雷金教授著；章群，柳宜合译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简明木材学腰三角形  原书经苏联森林和造纸工业部教育司审定  为中等林业学校教科书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（苏）Л.М.别列雷金教授著；章群，柳宜合译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本书出售、求购地址：https://www.jiaokey.com/book/detail/11329341.html</w:t>
      </w:r>
    </w:p>
    <w:p>
      <w:r>
        <w:t>更多相关图书推荐：https://www.jiaokey.com</w:t>
      </w:r>
    </w:p>
    <w:p>
      <w:r>
        <w:t>（苏）Л.М.别列雷金教授著；章群，柳宜合译 其他作品：https://www.jiaokey.com/tag/（苏）Л.М.别列雷金教授著；章群，柳宜合译.html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关键词搜索：https://www.jiaokey.com/tag/简明木材学腰三角形  原书经苏联森林和造纸工业部教育司审定  为中等林业学校教科书.html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