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万里风沙线上红旗飘  内蒙和西北地区治沙会议治沙经验选编</w:t>
      </w:r>
    </w:p>
    <w:p>
      <w:r>
        <w:rPr>
          <w:rFonts w:ascii="宋体" w:hAnsi="宋体" w:eastAsia="宋体"/>
          <w:sz w:val="24"/>
        </w:rPr>
        <w:t>内蒙古党委农牧部编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万里风沙线上红旗飘  内蒙和西北地区治沙会议治沙经验选编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内蒙古党委农牧部编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本书出售、求购地址：https://www.jiaokey.com/book/detail/11329311.html</w:t>
      </w:r>
    </w:p>
    <w:p>
      <w:r>
        <w:t>更多相关图书推荐：https://www.jiaokey.com</w:t>
      </w:r>
    </w:p>
    <w:p>
      <w:r>
        <w:t>内蒙古党委农牧部编 其他作品：https://www.jiaokey.com/tag/内蒙古党委农牧部编.html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关键词搜索：https://www.jiaokey.com/tag/万里风沙线上红旗飘  内蒙和西北地区治沙会议治沙经验选编.html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