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书名：广西的主要树木整理  第1辑</w:t>
      </w:r>
    </w:p>
    <w:p>
      <w:r>
        <w:t>作者：广西省林业厅编</w:t>
      </w:r>
    </w:p>
    <w:p>
      <w:r>
        <w:t>出版社：广西省林业厅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广西的主要树木整理  第1辑 评论地址：https://www.jiaokey.com/book/detail/11329292.html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