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林业干部学习资料  2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林业干部学习资料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本书出售、求购地址：https://www.jiaokey.com/book/detail/11329284.html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关键词搜索：https://www.jiaokey.com/tag/林业干部学习资料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