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书名：造纸原料分析方法暂行标准草案</w:t>
      </w:r>
    </w:p>
    <w:p>
      <w:r>
        <w:t>作者：轻工业部轻工业科学研究院制浆造纸研究所制订</w:t>
      </w:r>
    </w:p>
    <w:p>
      <w:r>
        <w:t>出版社：轻工业出版社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造纸原料分析方法暂行标准草案 评论地址：https://www.jiaokey.com/book/detail/11329277.html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