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书名：简易喷雾乳粉厂的设备和设计</w:t>
      </w:r>
    </w:p>
    <w:p>
      <w:r>
        <w:t>作者：轻工业部食品局编</w:t>
      </w:r>
    </w:p>
    <w:p>
      <w:r>
        <w:t>出版社：轻工业出版社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简易喷雾乳粉厂的设备和设计 评论地址：https://www.jiaokey.com/book/detail/11329274.html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