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植物油  1951年  第2辑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植物油  1951年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本书出售、求购地址：https://www.jiaokey.com/book/detail/11329196.html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关键词搜索：https://www.jiaokey.com/tag/植物油  1951年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