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书名：土玛蚱  笨蝗  防治法</w:t>
      </w:r>
    </w:p>
    <w:p>
      <w:r>
        <w:t>作者：田稼编撰</w:t>
      </w:r>
    </w:p>
    <w:p>
      <w:r>
        <w:t>出版社：上海:华东人民出版社,1951.07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土玛蚱  笨蝗  防治法 评论地址：https://www.jiaokey.com/book/detail/11329162.html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